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822</w:t>
      </w:r>
      <w:r>
        <w:rPr>
          <w:rFonts w:ascii="Times New Roman" w:eastAsia="Times New Roman" w:hAnsi="Times New Roman" w:cs="Times New Roman"/>
          <w:sz w:val="27"/>
          <w:szCs w:val="27"/>
        </w:rPr>
        <w:t>/2608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MS0063-01-2025-003922-37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№8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Ренц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Веры Владимировны, </w:t>
      </w:r>
      <w:r>
        <w:rPr>
          <w:rStyle w:val="cat-UserDefinedgrp-32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0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Ренц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В.Р., являясь руководителем </w:t>
      </w:r>
      <w:r>
        <w:rPr>
          <w:rStyle w:val="cat-OrganizationNamegrp-20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Сургут, </w:t>
      </w:r>
      <w:r>
        <w:rPr>
          <w:rStyle w:val="cat-UserDefinedgrp-33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НК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Ренц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В.Р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26321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0rplc-2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0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Ренц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В.Р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Ренц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Ренц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В.Р.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Ренц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7"/>
          <w:szCs w:val="27"/>
        </w:rPr>
        <w:t>изложенного,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Ренц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Веру Владимировну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400 (четырехсот)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 0412365400635008222515141.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8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ровой судья судебного 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822</w:t>
      </w:r>
      <w:r>
        <w:rPr>
          <w:rFonts w:ascii="Times New Roman" w:eastAsia="Times New Roman" w:hAnsi="Times New Roman" w:cs="Times New Roman"/>
          <w:sz w:val="20"/>
          <w:szCs w:val="20"/>
        </w:rPr>
        <w:t>-260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OrganizationNamegrp-20rplc-17">
    <w:name w:val="cat-OrganizationName grp-20 rplc-17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